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-502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-2025-001058-66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Куприяновой Анны Петровны,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18810586240617067592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29.06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№ 18810586240617067592 от 17.06.2024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29.06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631930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Куприяновой А.П.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Куприянову Анну Петровну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</w:t>
      </w:r>
      <w:r>
        <w:rPr>
          <w:rFonts w:ascii="Times New Roman" w:eastAsia="Times New Roman" w:hAnsi="Times New Roman" w:cs="Times New Roman"/>
          <w:sz w:val="26"/>
          <w:szCs w:val="26"/>
        </w:rPr>
        <w:t>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0412365400695005022520188.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502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